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Brunakärr koloniträdgård</w:t>
      </w:r>
    </w:p>
    <w:p>
      <w:r>
        <w:t>10.8.2025 sunnuntai</w:t>
      </w:r>
    </w:p>
    <w:p>
      <w:pPr>
        <w:pStyle w:val="Heading1"/>
      </w:pPr>
      <w:r>
        <w:t>10.8.2025 sunnuntai</w:t>
      </w:r>
    </w:p>
    <w:p>
      <w:pPr>
        <w:pStyle w:val="Heading2"/>
      </w:pPr>
      <w:r>
        <w:t>13:00-16:00 Sommarfest i Brunakärr koloniträdgård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