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10:00-13:00 Bromarf onsdagstorg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