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Strandpark, i början av Bulevarden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11:00-12:00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