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Västra Nylands välfärdsområdets lokal 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10:00-11:30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