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församlingshem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14:00-15:30 Eftermiddagssamling i Pojo församlingshem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