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slkärgårdshamn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