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skärgårdshamn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>08:30-13:00 Bromarf lördagstorg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