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18:00-19:15 Medeltiden (suom. Keskiaika - Arjen ritarin tunnustuksia)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