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19:00-20:15 Flame Jazz: Anni Kiviniemi trio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