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 xml:space="preserve">10:15-10:15 Välkommen på Asahi i FH-huset i Brunakärr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