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20:00-21:15 She´s Leaving Home – Beatles på ett nytt sätt</w:t>
      </w:r>
    </w:p>
    <w:p>
      <w:r>
        <w:t xml:space="preserve"> 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