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Skeppsbron Lovisa / Gästbåtshamnen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11:00-23:45 Loviisa Fun Run 2025, Powerboat Meet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