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Nordsjö bibliotek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18:00-19:00 Klaus Härö på Nordsjö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