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19:00-19:00 90 år och Mitt i Livet</w:t>
      </w:r>
    </w:p>
    <w:p>
      <w:r>
        <w:t xml:space="preserve"> </w:t>
      </w:r>
    </w:p>
    <w:p>
      <w:r>
        <w:t>10-30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