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16:30-18:00 Kirjallisuuden uudisraivaajat</w:t>
      </w:r>
    </w:p>
    <w:p>
      <w:r>
        <w:t xml:space="preserve">Tervetuloa seuraamaan kirjailijakeskustelua kolmen pohjoismaisen kirjailijan kanssa: Amina Elmi, Robin Van de Walle ja Adrian Perera.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