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Mediernas museum och arkiv Merkki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 xml:space="preserve">12:00-15:00 Tjolahopp tjolahej! Pippiutställning öppnas på Merkki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