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Designkaverit Studio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18:00-20:00 Unelmien vaatekaappi - Vision Board työpaja</w:t>
      </w:r>
    </w:p>
    <w:p>
      <w:r>
        <w:t>Unelmakartta-työpaja eettisestä ja kestävästä muodista osana Fashion Revolution Finland -tapahtumaviikkoa.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