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Tulppis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17:30-22:00 Aivopiha</w:t>
      </w:r>
    </w:p>
    <w:p>
      <w:r>
        <w:t xml:space="preserve"> </w:t>
      </w:r>
    </w:p>
    <w:p>
      <w:r>
        <w:t>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