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15:00-16:30 Open studio: Camilla Stage (DK)</w:t>
      </w:r>
    </w:p>
    <w:p>
      <w:r>
        <w:t>Pohjoismainen kulttuuripiste avaa ovet koreografi Camilla Stagen studioon Suomenlinnan Residenssi B28:ssa.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