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Helsingfors, Torget våning 1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 xml:space="preserve">13:00-14:00 Kejsarens nya kläder 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