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Helsingfors, Torget våning 1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13:00-14:00 Robin Hund &amp; Hans glada orkester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