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LillaLuckan, våning 2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11:00-12:00 BabyOcean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