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10:00-11:00 Det gruvliga med Greger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