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17:00-18:00 Pohjoismainen kirjallisuuspiiri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