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Byarsborg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16:00-17:30 Till Skären! - sommarkonsert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