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>19:00-20:30 jaZZanti konsert: Toomas Keski-Säntti trio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