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Pojo bibliotek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12:00-14:00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