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Pojo bibliotek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