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Borgå huvudbibliotek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