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mpanjonskapshuset Hörnan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