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Karis bibliotek, Kulturhuset Fokus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11:00-14:00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