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Vårberga bibliotek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>10:00-12:00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