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Vårberga bibliotek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