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Konsthalle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13:00-13:45 En guidad visning på engelska till Johanna Lecklin: Försvunna bilder, dolda berättelser utställningen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