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18:00-19:30 Braskväll med Heidi Finnilä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