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Templet Frälsningsarmén 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