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17:30-19:30 Finland-Swedish Cultural Talks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