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20:30-21:15 Ljusmässa under Earth Hour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