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Rankka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16:00-17:10 Your Solo in Me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