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14:00-15:00 Seniornätverks-evenemang: Teaterföreningen Svalan - Lyckans minut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