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13:00-14:00 Karin &amp; Åke Hellman: Konst och liv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