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18:00-18:00 Öppen bibelskola med Anette Häggblom. Bön och Lovsång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