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Kastelholms slott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19:00-20:00 O vos imitatores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