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Finströms kyrka, 22310 Pålsböle</w:t>
      </w:r>
    </w:p>
    <w:p>
      <w:r>
        <w:t>30.6.2025 maanantai</w:t>
      </w:r>
    </w:p>
    <w:p>
      <w:pPr>
        <w:pStyle w:val="Heading1"/>
      </w:pPr>
      <w:r>
        <w:t>30.6.2025 maanantai</w:t>
      </w:r>
    </w:p>
    <w:p>
      <w:pPr>
        <w:pStyle w:val="Heading2"/>
      </w:pPr>
      <w:r>
        <w:t>19:00-20:00 O vos imitatores</w:t>
      </w:r>
    </w:p>
    <w:p>
      <w:r>
        <w:t xml:space="preserve"> </w:t>
      </w:r>
    </w:p>
    <w:p>
      <w:r>
        <w:t>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