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Dickursby kyrka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19:00-20:30 Gospel &amp; Godbitar, vårkonsert med Helsingebygdens kör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