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Georgsgatan 27, vån. 6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18:00-20:30 AW med Natur och Miljö: Skogen och Östersjön – diskussionskväll med experter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