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Mårtensdals bibliotek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18:00-19:00 Karin Collins på Mårtensdals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