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Festhuset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12:00-16:00 Festhuset ordnar  Musik / Retro lopptorg</w:t>
      </w:r>
    </w:p>
    <w:p>
      <w:r>
        <w:t>Jos sinulla on jemmassa kotona jotain musiikkiin littyvää, jota haluat myydä tai ostaa, niin  voit vuokrata pöydän meiltä. 0407373163 bennyabjorklof@gmail.com.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