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Gamlasgården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14:00-15:00 Teaterföreningen Svalan: Lyckans minut – dikter om kärlek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