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19:00-20:00 Sellon &amp; gamban lumo</w:t>
      </w:r>
    </w:p>
    <w:p>
      <w:r>
        <w:t>Musiikkia mm. Bach, St-Colombe ja Barriére. Elena Hämäläinen barokkisello ja gamba, Heidi Peltoniemi barokkisello &amp; Petteri Pitko cembalo.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